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出乎意料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出乎意料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本书出售、求购地址：https://www.jiaokey.com/book/detail/11553307.html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出乎意料.html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