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一语道破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一语道破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本书出售、求购地址：https://www.jiaokey.com/book/detail/11553306.html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一语道破.html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