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绝地风暴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绝地风暴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本书出售、求购地址：https://www.jiaokey.com/book/detail/11553305.html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绝地风暴.html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