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独具慧眼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独具慧眼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本书出售、求购地址：https://www.jiaokey.com/book/detail/11553296.html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独具慧眼.html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