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书名：足球英雄  3</w:t>
      </w:r>
    </w:p>
    <w:p>
      <w:r>
        <w:t>作者：李达辉主编</w:t>
      </w:r>
    </w:p>
    <w:p>
      <w:r>
        <w:t>出版社：北京：长征出版社</w:t>
      </w:r>
    </w:p>
    <w:p>
      <w:r>
        <w:t>出版日期：2006.03</w:t>
      </w:r>
    </w:p>
    <w:p>
      <w:r>
        <w:t>总页数：143</w:t>
      </w:r>
    </w:p>
    <w:p>
      <w:r>
        <w:t>更多请访问教客网: www.jiaokey.com</w:t>
      </w:r>
    </w:p>
    <w:p>
      <w:r>
        <w:t>足球英雄  3 评论地址：https://www.jiaokey.com/book/detail/11553283.html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