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</w:t>
      </w:r>
    </w:p>
    <w:p>
      <w:r>
        <w:t>作者：曾炜原著；詹韬主笔</w:t>
      </w:r>
    </w:p>
    <w:p>
      <w:r>
        <w:t>出版社：海口：南海出版公司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仲夏夜之梦 评论地址：https://www.jiaokey.com/book/detail/11553271.html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