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名侦探柯南实验观察记录  不可思议的磁石</w:t>
      </w:r>
    </w:p>
    <w:p>
      <w:r>
        <w:rPr>
          <w:rFonts w:ascii="宋体" w:hAnsi="宋体" w:eastAsia="宋体"/>
          <w:sz w:val="24"/>
        </w:rPr>
        <w:t>青山刚昌原作；伽利略工房监修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名侦探柯南实验观察记录  不可思议的磁石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青山刚昌原作；伽利略工房监修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本书出售、求购地址：https://www.jiaokey.com/book/detail/11553264.html</w:t>
      </w:r>
    </w:p>
    <w:p>
      <w:r>
        <w:t>更多相关图书推荐：https://www.jiaokey.com</w:t>
      </w:r>
    </w:p>
    <w:p>
      <w:r>
        <w:t>青山刚昌原作；伽利略工房监修 其他作品：https://www.jiaokey.com/tag/青山刚昌原作；伽利略工房监修.html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关键词搜索：https://www.jiaokey.com/tag/名侦探柯南实验观察记录  不可思议的磁石.html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