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挑战IQ150分</w:t>
      </w:r>
    </w:p>
    <w:p>
      <w:r>
        <w:rPr>
          <w:rFonts w:ascii="宋体" w:hAnsi="宋体" w:eastAsia="宋体"/>
          <w:sz w:val="24"/>
        </w:rPr>
        <w:t>（韩）田民熙著；（韩）李亨镇绘图；张光军，朱学智译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挑战IQ150分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（韩）田民熙著；（韩）李亨镇绘图；张光军，朱学智译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本书出售、求购地址：https://www.jiaokey.com/book/detail/11553219.html</w:t>
      </w:r>
    </w:p>
    <w:p>
      <w:r>
        <w:t>更多相关图书推荐：https://www.jiaokey.com</w:t>
      </w:r>
    </w:p>
    <w:p>
      <w:r>
        <w:t>（韩）田民熙著；（韩）李亨镇绘图；张光军，朱学智译 其他作品：https://www.jiaokey.com/tag/（韩）田民熙著；（韩）李亨镇绘图；张光军，朱学智译.html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关键词搜索：https://www.jiaokey.com/tag/挑战IQ150分.html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