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书名：彩图本必背古诗词  7-11岁</w:t>
      </w:r>
    </w:p>
    <w:p>
      <w:r>
        <w:t>作者：修国欢主编</w:t>
      </w:r>
    </w:p>
    <w:p>
      <w:r>
        <w:t>出版社：济南：济南出版社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彩图本必背古诗词  7-11岁 评论地址：https://www.jiaokey.com/book/detail/11553191.html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