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彩图经典帝王故事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彩图经典帝王故事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本书出售、求购地址：https://www.jiaokey.com/book/detail/11553174.html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关键词搜索：https://www.jiaokey.com/tag/彩图经典帝王故事.html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