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作者：周月明编注；经纬文化有限公司图</w:t>
      </w:r>
    </w:p>
    <w:p>
      <w:r>
        <w:t>出版社：四川出版集团；成都：天地出版社</w:t>
      </w:r>
    </w:p>
    <w:p>
      <w:r>
        <w:t>出版日期：2005</w:t>
      </w:r>
    </w:p>
    <w:p>
      <w:r>
        <w:t>总页数：61</w:t>
      </w:r>
    </w:p>
    <w:p>
      <w:r>
        <w:t>更多请访问教客网: www.jiaokey.com</w:t>
      </w:r>
    </w:p>
    <w:p>
      <w:r>
        <w:t>弟子规 评论地址：https://www.jiaokey.com/book/detail/11553131.html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