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托尔斯泰童话</w:t>
      </w:r>
    </w:p>
    <w:p>
      <w:r>
        <w:rPr>
          <w:rFonts w:ascii="宋体" w:hAnsi="宋体" w:eastAsia="宋体"/>
          <w:sz w:val="24"/>
        </w:rPr>
        <w:t>（俄罗斯）托尔斯泰（Tolstoy，L.N.）著；张玲玲，郭恩惠译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（俄罗斯）托尔斯泰（Tolstoy，L.N.）著；张玲玲，郭恩惠译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童话-作品集-捷克-近代  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本书出售、求购地址：https://www.jiaokey.com/book/detail/11553129.html</w:t>
      </w:r>
    </w:p>
    <w:p>
      <w:r>
        <w:t>更多相关图书推荐：https://www.jiaokey.com</w:t>
      </w:r>
    </w:p>
    <w:p>
      <w:r>
        <w:t>（俄罗斯）托尔斯泰（Tolstoy，L.N.）著；张玲玲，郭恩惠译 其他作品：https://www.jiaokey.com/tag/（俄罗斯）托尔斯泰（Tolstoy，L.N.）著；张玲玲，郭恩惠译.html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关键词搜索：https://www.jiaokey.com/tag/童话-作品集-捷克-近代  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