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儿童创造力启蒙  恐龙没了  替换思维训练</w:t>
      </w:r>
    </w:p>
    <w:p>
      <w:r>
        <w:rPr>
          <w:rFonts w:ascii="宋体" w:hAnsi="宋体" w:eastAsia="宋体"/>
          <w:sz w:val="24"/>
        </w:rPr>
        <w:t>陈鹏等著；肖文津等绘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儿童创造力启蒙  恐龙没了  替换思维训练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陈鹏等著；肖文津等绘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本书出售、求购地址：https://www.jiaokey.com/book/detail/11553118.html</w:t>
      </w:r>
    </w:p>
    <w:p>
      <w:r>
        <w:t>更多相关图书推荐：https://www.jiaokey.com</w:t>
      </w:r>
    </w:p>
    <w:p>
      <w:r>
        <w:t>陈鹏等著；肖文津等绘 其他作品：https://www.jiaokey.com/tag/陈鹏等著；肖文津等绘.html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关键词搜索：https://www.jiaokey.com/tag/儿童创造力启蒙  恐龙没了  替换思维训练.html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