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书名：饺子·背带裤</w:t>
      </w:r>
    </w:p>
    <w:p>
      <w:r>
        <w:t>作者：郑春华文；李书轶画</w:t>
      </w:r>
    </w:p>
    <w:p>
      <w:r>
        <w:t>出版社：北京:北京少年儿童出版社,2003.01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饺子·背带裤 评论地址：https://www.jiaokey.com/book/detail/11553086.html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