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奇妙饭饭带我玩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奇妙饭饭带我玩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本书出售、求购地址：https://www.jiaokey.com/book/detail/11553083.html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关键词搜索：https://www.jiaokey.com/tag/奇妙饭饭带我玩.html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