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我是蜡笔，我是画家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我是蜡笔，我是画家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本书出售、求购地址：https://www.jiaokey.com/book/detail/11553082.html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关键词搜索：https://www.jiaokey.com/tag/我是蜡笔，我是画家.html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