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书名：玩具匣里真热闹</w:t>
      </w:r>
    </w:p>
    <w:p>
      <w:r>
        <w:t>作者：郁雨君著</w:t>
      </w:r>
    </w:p>
    <w:p>
      <w:r>
        <w:t>出版社：济南:明天出版社,2006.01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玩具匣里真热闹 评论地址：https://www.jiaokey.com/book/detail/11553081.html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