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12  胖虎篇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12  胖虎篇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本书出售、求购地址：https://www.jiaokey.com/book/detail/11553060.html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  12  胖虎篇.html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