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书名：师生搏弈</w:t>
      </w:r>
    </w:p>
    <w:p>
      <w:r>
        <w:t>作者：（法）皮卡绘；董舸译</w:t>
      </w:r>
    </w:p>
    <w:p>
      <w:r>
        <w:t>出版社：石家庄:花山文艺出版社,2005.03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师生搏弈 评论地址：https://www.jiaokey.com/book/detail/11553018.html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