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书名：史前生物</w:t>
      </w:r>
    </w:p>
    <w:p>
      <w:r>
        <w:t>作者:（英）安德鲁·坎贝尔等编著；吴卫东，蒋道华翻译</w:t>
      </w:r>
    </w:p>
    <w:p>
      <w:r>
        <w:t>出版社:合肥：安徽少年儿童出版社</w:t>
      </w:r>
    </w:p>
    <w:p>
      <w:r>
        <w:t>出版日期：2006.02</w:t>
      </w:r>
    </w:p>
    <w:p>
      <w:r>
        <w:t>总页数：216</w:t>
      </w:r>
    </w:p>
    <w:p>
      <w:r>
        <w:t>更多请访问教客网:www.jiaokey.com</w:t>
      </w:r>
    </w:p>
    <w:p>
      <w:r>
        <w:t>史前生物评论地址：https://www.jiaokey.com/book/detail/11552997.html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