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书名：走进恐龙世界</w:t>
      </w:r>
    </w:p>
    <w:p>
      <w:r>
        <w:t>作者：曾上游文；余勇，凌曼图</w:t>
      </w:r>
    </w:p>
    <w:p>
      <w:r>
        <w:t>出版社：西安：未来出版社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走进恐龙世界 评论地址：https://www.jiaokey.com/book/detail/11552996.html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