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图话森林  2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图话森林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本书出售、求购地址：https://www.jiaokey.com/book/detail/11552977.html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关键词搜索：https://www.jiaokey.com/tag/图话森林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