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儿童比较概论认知小百科  谁比谁快</w:t>
      </w:r>
    </w:p>
    <w:p>
      <w:r>
        <w:rPr>
          <w:rFonts w:ascii="宋体" w:hAnsi="宋体" w:eastAsia="宋体"/>
          <w:sz w:val="24"/>
        </w:rPr>
        <w:t>（英）尼古拉斯·哈里斯著；王岩松，徐军译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儿童比较概论认知小百科  谁比谁快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（英）尼古拉斯·哈里斯著；王岩松，徐军译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本书出售、求购地址：https://www.jiaokey.com/book/detail/11552966.html</w:t>
      </w:r>
    </w:p>
    <w:p>
      <w:r>
        <w:t>更多相关图书推荐：https://www.jiaokey.com</w:t>
      </w:r>
    </w:p>
    <w:p>
      <w:r>
        <w:t>（英）尼古拉斯·哈里斯著；王岩松，徐军译 其他作品：https://www.jiaokey.com/tag/（英）尼古拉斯·哈里斯著；王岩松，徐军译.html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关键词搜索：https://www.jiaokey.com/tag/儿童比较概论认知小百科  谁比谁快.html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