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2  认字母学画画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2  认字母学画画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本书出售、求购地址：https://www.jiaokey.com/book/detail/11552960.html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2  认字母学画画.html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