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2  认方位学画画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2  认方位学画画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本书出售、求购地址：https://www.jiaokey.com/book/detail/11552958.html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2  认方位学画画.html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