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书名：驼背武士金龟子</w:t>
      </w:r>
    </w:p>
    <w:p>
      <w:r>
        <w:t>作者：清态实业公司青少年科普教育展览馆编</w:t>
      </w:r>
    </w:p>
    <w:p>
      <w:r>
        <w:t>出版社：长春：吉林科学技术出版社</w:t>
      </w:r>
    </w:p>
    <w:p>
      <w:r>
        <w:t>出版日期：2005.05</w:t>
      </w:r>
    </w:p>
    <w:p>
      <w:r>
        <w:t>总页数：56</w:t>
      </w:r>
    </w:p>
    <w:p>
      <w:r>
        <w:t>更多请访问教客网: www.jiaokey.com</w:t>
      </w:r>
    </w:p>
    <w:p>
      <w:r>
        <w:t>驼背武士金龟子 评论地址：https://www.jiaokey.com/book/detail/11552936.html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