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热带雨林动物  探索热带雨林动物世界的奥秘</w:t>
      </w:r>
    </w:p>
    <w:p>
      <w:r>
        <w:rPr>
          <w:rFonts w:ascii="宋体" w:hAnsi="宋体" w:eastAsia="宋体"/>
          <w:sz w:val="24"/>
        </w:rPr>
        <w:t>（英）杰拉德·舍希尔著；（英）理查德·奥尔（Richard Orr）绘；张晶译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热带雨林动物  探索热带雨林动物世界的奥秘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（英）杰拉德·舍希尔著；（英）理查德·奥尔（Richard Orr）绘；张晶译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本书出售、求购地址：https://www.jiaokey.com/book/detail/11552907.html</w:t>
      </w:r>
    </w:p>
    <w:p>
      <w:r>
        <w:t>更多相关图书推荐：https://www.jiaokey.com</w:t>
      </w:r>
    </w:p>
    <w:p>
      <w:r>
        <w:t>（英）杰拉德·舍希尔著；（英）理查德·奥尔（Richard Orr）绘；张晶译 其他作品：https://www.jiaokey.com/tag/（英）杰拉德·舍希尔著；（英）理查德·奥尔（Richard Orr）绘；张晶译.html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关键词搜索：https://www.jiaokey.com/tag/热带雨林动物  探索热带雨林动物世界的奥秘.html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