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书名：Why？青春期 青春奥秘 惟我自知</w:t>
      </w:r>
    </w:p>
    <w:p>
      <w:r>
        <w:t>作者：（韩）罗春浩编写；太美玉译</w:t>
      </w:r>
    </w:p>
    <w:p>
      <w:r>
        <w:t>出版社：北京:世界知识出版社,2005.05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Why？青春期 青春奥秘 惟我自知 评论地址：https://www.jiaokey.com/book/detail/11552897.html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