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第二十五计  偷梁换柱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第二十五计  偷梁换柱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本书出售、求购地址：https://www.jiaokey.com/book/detail/11552883.html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第二十五计  偷梁换柱.html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