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第二十六计  指桑骂槐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第二十六计  指桑骂槐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本书出售、求购地址：https://www.jiaokey.com/book/detail/11552882.html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第二十六计  指桑骂槐.html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