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第二十七计  假痴不癫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第二十七计  假痴不癫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本书出售、求购地址：https://www.jiaokey.com/book/detail/11552881.html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第二十七计  假痴不癫.html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