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第三十计  反客为主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第三十计  反客为主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本书出售、求购地址：https://www.jiaokey.com/book/detail/11552878.html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第三十计  反客为主.html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