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第三十一计  美人计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第三十一计  美人计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本书出售、求购地址：https://www.jiaokey.com/book/detail/11552877.html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第三十一计  美人计.html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