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第三十四计  苦肉计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第三十四计  苦肉计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本书出售、求购地址：https://www.jiaokey.com/book/detail/11552875.html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第三十四计  苦肉计.html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