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第三十五计  连环计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第三十五计  连环计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本书出售、求购地址：https://www.jiaokey.com/book/detail/11552874.html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第三十五计  连环计.html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