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第一计  瞒天过海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第一计  瞒天过海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本书出售、求购地址：https://www.jiaokey.com/book/detail/11552872.html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第一计  瞒天过海.html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