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第三计  借刀杀人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第三计  借刀杀人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本书出售、求购地址：https://www.jiaokey.com/book/detail/11552870.html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  第三计  借刀杀人.html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