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第四计  以逸待劳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第四计  以逸待劳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本书出售、求购地址：https://www.jiaokey.com/book/detail/11552869.html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第四计  以逸待劳.html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