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第七计  无中生有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第七计  无中生有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本书出售、求购地址：https://www.jiaokey.com/book/detail/11552867.html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第七计  无中生有.html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