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第八计  暗渡陈仓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第八计  暗渡陈仓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本书出售、求购地址：https://www.jiaokey.com/book/detail/11552866.html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第八计  暗渡陈仓.html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