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第九计  隔岸观火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第九计  隔岸观火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本书出售、求购地址：https://www.jiaokey.com/book/detail/11552865.html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第九计  隔岸观火.html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