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第十二计  顺手牵羊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第十二计  顺手牵羊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本书出售、求购地址：https://www.jiaokey.com/book/detail/11552862.html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第十二计  顺手牵羊.html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