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第十五计  调虎离山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第十五计  调虎离山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本书出售、求购地址：https://www.jiaokey.com/book/detail/11552859.html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第十五计  调虎离山.html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