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第十八计  擒贼擒王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第十八计  擒贼擒王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本书出售、求购地址：https://www.jiaokey.com/book/detail/11552856.html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第十八计  擒贼擒王.html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