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第二十计  混水摸鱼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第二十计  混水摸鱼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本书出售、求购地址：https://www.jiaokey.com/book/detail/11552854.html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第二十计  混水摸鱼.html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