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第二十四计  假道伐虢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第二十四计  假道伐虢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本书出售、求购地址：https://www.jiaokey.com/book/detail/11552851.html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重庆:重庆出版社,2005.01 出版图书：https://www.jiaokey.com/tag/重庆:重庆出版社,2005.01.html</w:t>
      </w:r>
    </w:p>
    <w:p>
      <w:r>
        <w:t>关键词搜索：https://www.jiaokey.com/tag/卡通故事三十六计  第二十四计  假道伐虢.html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