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这不是我·大男人的软肋</w:t>
      </w:r>
    </w:p>
    <w:p>
      <w:r>
        <w:rPr>
          <w:rFonts w:ascii="宋体" w:hAnsi="宋体" w:eastAsia="宋体"/>
          <w:sz w:val="24"/>
        </w:rPr>
        <w:t>庞珣文字；刘琥绘图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这不是我·大男人的软肋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庞珣文字；刘琥绘图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本书出售、求购地址：https://www.jiaokey.com/book/detail/11552771.html</w:t>
      </w:r>
    </w:p>
    <w:p>
      <w:r>
        <w:t>更多相关图书推荐：https://www.jiaokey.com</w:t>
      </w:r>
    </w:p>
    <w:p>
      <w:r>
        <w:t>庞珣文字；刘琥绘图 其他作品：https://www.jiaokey.com/tag/庞珣文字；刘琥绘图.html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关键词搜索：https://www.jiaokey.com/tag/这不是我·大男人的软肋.html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