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小狗钱钱漫画版  3  陶穆奶奶的金库探险：教你投资赚钱</w:t>
      </w:r>
    </w:p>
    <w:p>
      <w:r>
        <w:rPr>
          <w:rFonts w:ascii="宋体" w:hAnsi="宋体" w:eastAsia="宋体"/>
          <w:sz w:val="24"/>
        </w:rPr>
        <w:t>（德）博多·舍费尔原著；（韩）画树工作室改编并绘图；金福子译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小狗钱钱漫画版  3  陶穆奶奶的金库探险：教你投资赚钱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（德）博多·舍费尔原著；（韩）画树工作室改编并绘图；金福子译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本书出售、求购地址：https://www.jiaokey.com/book/detail/11552769.html</w:t>
      </w:r>
    </w:p>
    <w:p>
      <w:r>
        <w:t>更多相关图书推荐：https://www.jiaokey.com</w:t>
      </w:r>
    </w:p>
    <w:p>
      <w:r>
        <w:t>（德）博多·舍费尔原著；（韩）画树工作室改编并绘图；金福子译 其他作品：https://www.jiaokey.com/tag/（德）博多·舍费尔原著；（韩）画树工作室改编并绘图；金福子译.html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关键词搜索：https://www.jiaokey.com/tag/小狗钱钱漫画版  3  陶穆奶奶的金库探险：教你投资赚钱.html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