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我们在这些日子里  花季花语·恬甜女生</w:t>
      </w:r>
    </w:p>
    <w:p>
      <w:r>
        <w:rPr>
          <w:rFonts w:ascii="宋体" w:hAnsi="宋体" w:eastAsia="宋体"/>
          <w:sz w:val="24"/>
        </w:rPr>
        <w:t>丁洁雯文字；李荒歌绘图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我们在这些日子里  花季花语·恬甜女生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丁洁雯文字；李荒歌绘图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本书出售、求购地址：https://www.jiaokey.com/book/detail/11552754.html</w:t>
      </w:r>
    </w:p>
    <w:p>
      <w:r>
        <w:t>更多相关图书推荐：https://www.jiaokey.com</w:t>
      </w:r>
    </w:p>
    <w:p>
      <w:r>
        <w:t>丁洁雯文字；李荒歌绘图 其他作品：https://www.jiaokey.com/tag/丁洁雯文字；李荒歌绘图.html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关键词搜索：https://www.jiaokey.com/tag/我们在这些日子里  花季花语·恬甜女生.html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