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我们在这些日子里  劲风酷歌·困惑的男生</w:t>
      </w:r>
    </w:p>
    <w:p>
      <w:r>
        <w:rPr>
          <w:rFonts w:ascii="宋体" w:hAnsi="宋体" w:eastAsia="宋体"/>
          <w:sz w:val="24"/>
        </w:rPr>
        <w:t>丁洁雯，刘琥文字；刘琥绘图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我们在这些日子里  劲风酷歌·困惑的男生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丁洁雯，刘琥文字；刘琥绘图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本书出售、求购地址：https://www.jiaokey.com/book/detail/11552753.html</w:t>
      </w:r>
    </w:p>
    <w:p>
      <w:r>
        <w:t>更多相关图书推荐：https://www.jiaokey.com</w:t>
      </w:r>
    </w:p>
    <w:p>
      <w:r>
        <w:t>丁洁雯，刘琥文字；刘琥绘图 其他作品：https://www.jiaokey.com/tag/丁洁雯，刘琥文字；刘琥绘图.html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关键词搜索：https://www.jiaokey.com/tag/我们在这些日子里  劲风酷歌·困惑的男生.html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